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4B1414">
      <w:pPr>
        <w:pStyle w:val="19"/>
        <w:keepNext w:val="0"/>
        <w:keepLines w:val="0"/>
        <w:widowControl/>
        <w:suppressLineNumbers w:val="0"/>
        <w:rPr>
          <w:rStyle w:val="13"/>
        </w:rPr>
      </w:pPr>
    </w:p>
    <w:p w14:paraId="11BB811D">
      <w:pPr>
        <w:pStyle w:val="19"/>
        <w:keepNext w:val="0"/>
        <w:keepLines w:val="0"/>
        <w:widowControl/>
        <w:suppressLineNumbers w:val="0"/>
      </w:pPr>
      <w:r>
        <w:rPr>
          <w:rStyle w:val="13"/>
        </w:rPr>
        <w:t>OFÍCIO Nº ____/2026 – INCT-DEREM</w:t>
      </w:r>
      <w:r>
        <w:br w:type="textWrapping"/>
      </w:r>
      <w:r>
        <w:t>Rio de Janeiro, ___ de __________ de 2026.</w:t>
      </w:r>
    </w:p>
    <w:p w14:paraId="59D7B151">
      <w:pPr>
        <w:pStyle w:val="19"/>
        <w:keepNext w:val="0"/>
        <w:keepLines w:val="0"/>
        <w:widowControl/>
        <w:suppressLineNumbers w:val="0"/>
      </w:pPr>
      <w:r>
        <w:t>À</w:t>
      </w:r>
      <w:r>
        <w:rPr>
          <w:rFonts w:hint="default"/>
          <w:lang w:val="pt-BR"/>
        </w:rPr>
        <w:t xml:space="preserve"> </w:t>
      </w:r>
      <w:r>
        <w:t>[Nome do destinatário]</w:t>
      </w:r>
      <w:r>
        <w:br w:type="textWrapping"/>
      </w:r>
      <w:r>
        <w:t>[Cargo]</w:t>
      </w:r>
      <w:r>
        <w:br w:type="textWrapping"/>
      </w:r>
      <w:r>
        <w:t>[Instituição]</w:t>
      </w:r>
    </w:p>
    <w:p w14:paraId="166CE09A">
      <w:pPr>
        <w:pStyle w:val="19"/>
        <w:keepNext w:val="0"/>
        <w:keepLines w:val="0"/>
        <w:widowControl/>
        <w:suppressLineNumbers w:val="0"/>
      </w:pPr>
      <w:r>
        <w:rPr>
          <w:rStyle w:val="13"/>
        </w:rPr>
        <w:t>Assunto: [Título objetivo do assunto]</w:t>
      </w:r>
    </w:p>
    <w:p w14:paraId="4C3E5ABF">
      <w:pPr>
        <w:pStyle w:val="19"/>
        <w:keepNext w:val="0"/>
        <w:keepLines w:val="0"/>
        <w:widowControl/>
        <w:suppressLineNumbers w:val="0"/>
      </w:pPr>
      <w:r>
        <w:t>Prezado(a) [Título + Nome],</w:t>
      </w:r>
    </w:p>
    <w:p w14:paraId="538B8B35">
      <w:pPr>
        <w:pStyle w:val="19"/>
        <w:keepNext w:val="0"/>
        <w:keepLines w:val="0"/>
        <w:widowControl/>
        <w:suppressLineNumbers w:val="0"/>
      </w:pPr>
      <w:r>
        <w:t>O Instituto Nacional de Ciência e Tecnologia em Desreguladores Endócrinos e Repercussões Endócrino-Metabólicas (INCT-DEREM) vem, por meio deste, apresentar [objetivo da comunicação – ex.: informações, solicitação, convite, manifestação técnica].</w:t>
      </w:r>
    </w:p>
    <w:p w14:paraId="258D9A55">
      <w:pPr>
        <w:pStyle w:val="19"/>
        <w:keepNext w:val="0"/>
        <w:keepLines w:val="0"/>
        <w:widowControl/>
        <w:suppressLineNumbers w:val="0"/>
      </w:pPr>
      <w:r>
        <w:t>O INCT-DEREM atua no desenvolvimento de pesquisas científicas, formação de recursos humanos e articulação institucional voltadas ao avanço do conhecimento sobre desreguladores endócrinos e seus impactos na saúde humana e ambiental, promovendo integração entre centros de pesquisa nacionais e internacionais.</w:t>
      </w:r>
    </w:p>
    <w:p w14:paraId="154D33C0">
      <w:pPr>
        <w:pStyle w:val="19"/>
        <w:keepNext w:val="0"/>
        <w:keepLines w:val="0"/>
        <w:widowControl/>
        <w:suppressLineNumbers w:val="0"/>
      </w:pPr>
      <w:r>
        <w:t>[Desenvolver aqui o conteúdo principal da mensagem com clareza e objetividade.</w:t>
      </w:r>
      <w:r>
        <w:br w:type="textWrapping"/>
      </w:r>
      <w:r>
        <w:t>Exemplo:</w:t>
      </w:r>
      <w:r>
        <w:br w:type="textWrapping"/>
      </w:r>
      <w:r>
        <w:t>Nesse contexto, gostaríamos de propor uma parceria institucional para o desenvolvimento de ações conjuntas relacionadas a ________.</w:t>
      </w:r>
      <w:r>
        <w:br w:type="textWrapping"/>
      </w:r>
      <w:r>
        <w:t>Ou: Encaminhamos em anexo o relatório técnico referente a ________.]</w:t>
      </w:r>
    </w:p>
    <w:p w14:paraId="3C0DA27A">
      <w:pPr>
        <w:pStyle w:val="19"/>
        <w:keepNext w:val="0"/>
        <w:keepLines w:val="0"/>
        <w:widowControl/>
        <w:suppressLineNumbers w:val="0"/>
      </w:pPr>
      <w:r>
        <w:t>Colocamo-nos à disposição para quaisquer esclarecimentos adicionais e para o aprofundamento desta pauta, certos de que a cooperação entre nossas instituições contribuirá significativamente para o fortalecimento científico e tecnológico da área.</w:t>
      </w:r>
    </w:p>
    <w:p w14:paraId="08956952">
      <w:pPr>
        <w:pStyle w:val="19"/>
        <w:keepNext w:val="0"/>
        <w:keepLines w:val="0"/>
        <w:widowControl/>
        <w:suppressLineNumbers w:val="0"/>
      </w:pPr>
      <w:r>
        <w:t>Atenciosamente,</w:t>
      </w:r>
    </w:p>
    <w:p w14:paraId="6DAC938B">
      <w:pPr>
        <w:pStyle w:val="19"/>
        <w:keepNext w:val="0"/>
        <w:keepLines w:val="0"/>
        <w:widowControl/>
        <w:suppressLineNumbers w:val="0"/>
      </w:pPr>
      <w:bookmarkStart w:id="0" w:name="_GoBack"/>
      <w:bookmarkEnd w:id="0"/>
    </w:p>
    <w:p w14:paraId="3DC32C2C">
      <w:pPr>
        <w:pStyle w:val="19"/>
        <w:keepNext w:val="0"/>
        <w:keepLines w:val="0"/>
        <w:widowControl/>
        <w:suppressLineNumbers w:val="0"/>
      </w:pPr>
    </w:p>
    <w:p w14:paraId="09D0B252">
      <w:pPr>
        <w:keepNext w:val="0"/>
        <w:keepLines w:val="0"/>
        <w:widowControl/>
        <w:suppressLineNumbers w:val="0"/>
      </w:pPr>
      <w:r>
        <w:pict>
          <v:rect id="_x0000_i1025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6D2E9BA9">
      <w:pPr>
        <w:pStyle w:val="19"/>
        <w:keepNext w:val="0"/>
        <w:keepLines w:val="0"/>
        <w:widowControl/>
        <w:suppressLineNumbers w:val="0"/>
      </w:pPr>
      <w:r>
        <w:t>Nome do(a) Coordenador(a) / Responsável</w:t>
      </w:r>
      <w:r>
        <w:rPr>
          <w:rFonts w:hint="default"/>
          <w:lang w:val="pt-BR"/>
        </w:rPr>
        <w:t xml:space="preserve"> </w:t>
      </w:r>
      <w:r>
        <w:br w:type="textWrapping"/>
      </w:r>
      <w:r>
        <w:t>Carg</w:t>
      </w:r>
      <w:r>
        <w:rPr>
          <w:rFonts w:hint="default"/>
          <w:lang w:val="pt-BR"/>
        </w:rPr>
        <w:t>o</w:t>
      </w:r>
      <w:r>
        <w:br w:type="textWrapping"/>
      </w:r>
      <w:r>
        <w:rPr>
          <w:b/>
          <w:bCs/>
        </w:rPr>
        <w:t>INCT-DEREM</w:t>
      </w:r>
      <w:r>
        <w:br w:type="textWrapping"/>
      </w:r>
      <w:r>
        <w:t>E-mail: ________</w:t>
      </w:r>
      <w:r>
        <w:br w:type="textWrapping"/>
      </w:r>
      <w:r>
        <w:t>Telefone: ________</w:t>
      </w:r>
    </w:p>
    <w:p w14:paraId="1700B055"/>
    <w:sectPr>
      <w:headerReference r:id="rId5" w:type="default"/>
      <w:footerReference r:id="rId6" w:type="default"/>
      <w:pgSz w:w="12240" w:h="15840"/>
      <w:pgMar w:top="248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ＭＳ 明朝">
    <w:altName w:val="Yu Gothic"/>
    <w:panose1 w:val="00000000000000000000"/>
    <w:charset w:val="80"/>
    <w:family w:val="roman"/>
    <w:pitch w:val="default"/>
    <w:sig w:usb0="00000000" w:usb1="00000000" w:usb2="00000010" w:usb3="00000000" w:csb0="00020000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  <w:font w:name="Courier">
    <w:altName w:val="Courier New"/>
    <w:panose1 w:val="02000500000000000000"/>
    <w:charset w:val="00"/>
    <w:family w:val="auto"/>
    <w:pitch w:val="default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BDA9B7">
    <w:pPr>
      <w:pStyle w:val="28"/>
      <w:jc w:val="center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-1154430</wp:posOffset>
          </wp:positionH>
          <wp:positionV relativeFrom="paragraph">
            <wp:posOffset>49530</wp:posOffset>
          </wp:positionV>
          <wp:extent cx="7795895" cy="571500"/>
          <wp:effectExtent l="0" t="0" r="14605" b="0"/>
          <wp:wrapTopAndBottom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m 7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589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E0152E">
    <w:pPr>
      <w:pStyle w:val="26"/>
      <w:jc w:val="center"/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1474470</wp:posOffset>
          </wp:positionH>
          <wp:positionV relativeFrom="paragraph">
            <wp:posOffset>133350</wp:posOffset>
          </wp:positionV>
          <wp:extent cx="2536825" cy="899795"/>
          <wp:effectExtent l="0" t="0" r="15875" b="14605"/>
          <wp:wrapTopAndBottom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536825" cy="899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-1154430</wp:posOffset>
          </wp:positionH>
          <wp:positionV relativeFrom="paragraph">
            <wp:posOffset>-447675</wp:posOffset>
          </wp:positionV>
          <wp:extent cx="7795895" cy="571500"/>
          <wp:effectExtent l="0" t="0" r="14605" b="0"/>
          <wp:wrapTopAndBottom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6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79589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E"/>
    <w:multiLevelType w:val="singleLevel"/>
    <w:tmpl w:val="FFFFFF7E"/>
    <w:lvl w:ilvl="0" w:tentative="0">
      <w:start w:val="1"/>
      <w:numFmt w:val="decimal"/>
      <w:pStyle w:val="32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>
    <w:nsid w:val="FFFFFF7F"/>
    <w:multiLevelType w:val="singleLevel"/>
    <w:tmpl w:val="FFFFFF7F"/>
    <w:lvl w:ilvl="0" w:tentative="0">
      <w:start w:val="1"/>
      <w:numFmt w:val="decimal"/>
      <w:pStyle w:val="24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>
    <w:nsid w:val="FFFFFF82"/>
    <w:multiLevelType w:val="singleLevel"/>
    <w:tmpl w:val="FFFFFF82"/>
    <w:lvl w:ilvl="0" w:tentative="0">
      <w:start w:val="1"/>
      <w:numFmt w:val="bullet"/>
      <w:pStyle w:val="18"/>
      <w:lvlText w:val=""/>
      <w:lvlJc w:val="left"/>
      <w:pPr>
        <w:tabs>
          <w:tab w:val="left" w:pos="1080"/>
        </w:tabs>
        <w:ind w:left="1080" w:hanging="360"/>
      </w:pPr>
      <w:rPr>
        <w:rFonts w:hint="default" w:ascii="Symbol" w:hAnsi="Symbol"/>
      </w:rPr>
    </w:lvl>
  </w:abstractNum>
  <w:abstractNum w:abstractNumId="3">
    <w:nsid w:val="FFFFFF83"/>
    <w:multiLevelType w:val="singleLevel"/>
    <w:tmpl w:val="FFFFFF83"/>
    <w:lvl w:ilvl="0" w:tentative="0">
      <w:start w:val="1"/>
      <w:numFmt w:val="bullet"/>
      <w:pStyle w:val="20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</w:abstractNum>
  <w:abstractNum w:abstractNumId="4">
    <w:nsid w:val="FFFFFF88"/>
    <w:multiLevelType w:val="singleLevel"/>
    <w:tmpl w:val="FFFFFF88"/>
    <w:lvl w:ilvl="0" w:tentative="0">
      <w:start w:val="1"/>
      <w:numFmt w:val="decimal"/>
      <w:pStyle w:val="36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>
    <w:nsid w:val="FFFFFF89"/>
    <w:multiLevelType w:val="singleLevel"/>
    <w:tmpl w:val="FFFFFF89"/>
    <w:lvl w:ilvl="0" w:tentative="0">
      <w:start w:val="1"/>
      <w:numFmt w:val="bullet"/>
      <w:pStyle w:val="35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  <w:rsid w:val="2D405685"/>
    <w:rsid w:val="6D177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semiHidden="0" w:name="macro"/>
    <w:lsdException w:uiPriority="99" w:name="toa heading"/>
    <w:lsdException w:qFormat="1" w:uiPriority="99" w:semiHidden="0" w:name="List"/>
    <w:lsdException w:uiPriority="99" w:semiHidden="0" w:name="List Bullet"/>
    <w:lsdException w:uiPriority="99" w:semiHidden="0" w:name="List Number"/>
    <w:lsdException w:uiPriority="99" w:semiHidden="0" w:name="List 2"/>
    <w:lsdException w:uiPriority="99" w:semiHidden="0" w:name="List 3"/>
    <w:lsdException w:uiPriority="99" w:name="List 4"/>
    <w:lsdException w:uiPriority="99" w:name="List 5"/>
    <w:lsdException w:uiPriority="99" w:semiHidden="0" w:name="List Bullet 2"/>
    <w:lsdException w:uiPriority="99" w:semiHidden="0" w:name="List Bullet 3"/>
    <w:lsdException w:uiPriority="99" w:name="List Bullet 4"/>
    <w:lsdException w:uiPriority="99" w:name="List Bullet 5"/>
    <w:lsdException w:uiPriority="99" w:semiHidden="0" w:name="List Number 2"/>
    <w:lsdException w:uiPriority="99" w:semiHidden="0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semiHidden="0" w:name="List Continue"/>
    <w:lsdException w:uiPriority="99" w:semiHidden="0" w:name="List Continue 2"/>
    <w:lsdException w:uiPriority="99" w:semiHidden="0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semiHidden="0" w:name="Body Text 2"/>
    <w:lsdException w:uiPriority="99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qFormat="1"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41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3">
    <w:name w:val="heading 2"/>
    <w:basedOn w:val="1"/>
    <w:next w:val="1"/>
    <w:link w:val="42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4">
    <w:name w:val="heading 3"/>
    <w:basedOn w:val="1"/>
    <w:next w:val="1"/>
    <w:link w:val="43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5">
    <w:name w:val="heading 4"/>
    <w:basedOn w:val="1"/>
    <w:next w:val="1"/>
    <w:link w:val="53"/>
    <w:semiHidden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6">
    <w:name w:val="heading 5"/>
    <w:basedOn w:val="1"/>
    <w:next w:val="1"/>
    <w:link w:val="54"/>
    <w:semiHidden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7">
    <w:name w:val="heading 6"/>
    <w:basedOn w:val="1"/>
    <w:next w:val="1"/>
    <w:link w:val="55"/>
    <w:semiHidden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8">
    <w:name w:val="heading 7"/>
    <w:basedOn w:val="1"/>
    <w:next w:val="1"/>
    <w:link w:val="56"/>
    <w:semiHidden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9">
    <w:name w:val="heading 8"/>
    <w:basedOn w:val="1"/>
    <w:next w:val="1"/>
    <w:link w:val="57"/>
    <w:semiHidden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paragraph" w:styleId="10">
    <w:name w:val="heading 9"/>
    <w:basedOn w:val="1"/>
    <w:next w:val="1"/>
    <w:link w:val="58"/>
    <w:semiHidden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Strong"/>
    <w:basedOn w:val="11"/>
    <w:qFormat/>
    <w:uiPriority w:val="22"/>
    <w:rPr>
      <w:b/>
      <w:bCs/>
    </w:rPr>
  </w:style>
  <w:style w:type="character" w:styleId="14">
    <w:name w:val="Emphasis"/>
    <w:basedOn w:val="11"/>
    <w:qFormat/>
    <w:uiPriority w:val="20"/>
    <w:rPr>
      <w:i/>
      <w:iCs/>
    </w:rPr>
  </w:style>
  <w:style w:type="paragraph" w:styleId="15">
    <w:name w:val="List"/>
    <w:basedOn w:val="1"/>
    <w:unhideWhenUsed/>
    <w:qFormat/>
    <w:uiPriority w:val="99"/>
    <w:pPr>
      <w:ind w:left="360" w:hanging="360"/>
      <w:contextualSpacing/>
    </w:pPr>
  </w:style>
  <w:style w:type="paragraph" w:styleId="16">
    <w:name w:val="Body Text"/>
    <w:basedOn w:val="1"/>
    <w:link w:val="47"/>
    <w:unhideWhenUsed/>
    <w:qFormat/>
    <w:uiPriority w:val="99"/>
    <w:pPr>
      <w:spacing w:after="120"/>
    </w:pPr>
  </w:style>
  <w:style w:type="paragraph" w:styleId="17">
    <w:name w:val="Title"/>
    <w:basedOn w:val="1"/>
    <w:next w:val="1"/>
    <w:link w:val="44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paragraph" w:styleId="18">
    <w:name w:val="List Bullet 3"/>
    <w:basedOn w:val="1"/>
    <w:unhideWhenUsed/>
    <w:uiPriority w:val="99"/>
    <w:pPr>
      <w:numPr>
        <w:ilvl w:val="0"/>
        <w:numId w:val="1"/>
      </w:numPr>
      <w:contextualSpacing/>
    </w:pPr>
  </w:style>
  <w:style w:type="paragraph" w:styleId="19">
    <w:name w:val="Normal (Web)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Cs w:val="24"/>
      <w:lang w:val="en-US" w:eastAsia="zh-CN" w:bidi="ar"/>
    </w:rPr>
  </w:style>
  <w:style w:type="paragraph" w:styleId="20">
    <w:name w:val="List Bullet 2"/>
    <w:basedOn w:val="1"/>
    <w:unhideWhenUsed/>
    <w:uiPriority w:val="99"/>
    <w:pPr>
      <w:numPr>
        <w:ilvl w:val="0"/>
        <w:numId w:val="2"/>
      </w:numPr>
      <w:contextualSpacing/>
    </w:pPr>
  </w:style>
  <w:style w:type="paragraph" w:styleId="21">
    <w:name w:val="macro"/>
    <w:link w:val="50"/>
    <w:unhideWhenUsed/>
    <w:uiPriority w:val="9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 w:eastAsiaTheme="minorEastAsia" w:cstheme="minorBidi"/>
      <w:sz w:val="20"/>
      <w:szCs w:val="20"/>
      <w:lang w:val="en-US" w:eastAsia="en-US" w:bidi="ar-SA"/>
    </w:rPr>
  </w:style>
  <w:style w:type="paragraph" w:styleId="22">
    <w:name w:val="List Continue"/>
    <w:basedOn w:val="1"/>
    <w:unhideWhenUsed/>
    <w:uiPriority w:val="99"/>
    <w:pPr>
      <w:spacing w:after="120"/>
      <w:ind w:left="360"/>
      <w:contextualSpacing/>
    </w:pPr>
  </w:style>
  <w:style w:type="paragraph" w:styleId="23">
    <w:name w:val="Body Text 3"/>
    <w:basedOn w:val="1"/>
    <w:link w:val="49"/>
    <w:unhideWhenUsed/>
    <w:uiPriority w:val="99"/>
    <w:pPr>
      <w:spacing w:after="120"/>
    </w:pPr>
    <w:rPr>
      <w:sz w:val="16"/>
      <w:szCs w:val="16"/>
    </w:rPr>
  </w:style>
  <w:style w:type="paragraph" w:styleId="24">
    <w:name w:val="List Number 2"/>
    <w:basedOn w:val="1"/>
    <w:unhideWhenUsed/>
    <w:uiPriority w:val="99"/>
    <w:pPr>
      <w:numPr>
        <w:ilvl w:val="0"/>
        <w:numId w:val="3"/>
      </w:numPr>
      <w:contextualSpacing/>
    </w:pPr>
  </w:style>
  <w:style w:type="paragraph" w:styleId="25">
    <w:name w:val="Body Text 2"/>
    <w:basedOn w:val="1"/>
    <w:link w:val="48"/>
    <w:unhideWhenUsed/>
    <w:uiPriority w:val="99"/>
    <w:pPr>
      <w:spacing w:after="120" w:line="480" w:lineRule="auto"/>
    </w:pPr>
  </w:style>
  <w:style w:type="paragraph" w:styleId="26">
    <w:name w:val="header"/>
    <w:basedOn w:val="1"/>
    <w:link w:val="38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7">
    <w:name w:val="List Continue 3"/>
    <w:basedOn w:val="1"/>
    <w:unhideWhenUsed/>
    <w:uiPriority w:val="99"/>
    <w:pPr>
      <w:spacing w:after="120"/>
      <w:ind w:left="1080"/>
      <w:contextualSpacing/>
    </w:pPr>
  </w:style>
  <w:style w:type="paragraph" w:styleId="28">
    <w:name w:val="footer"/>
    <w:basedOn w:val="1"/>
    <w:link w:val="39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9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30">
    <w:name w:val="List Continue 2"/>
    <w:basedOn w:val="1"/>
    <w:unhideWhenUsed/>
    <w:uiPriority w:val="99"/>
    <w:pPr>
      <w:spacing w:after="120"/>
      <w:ind w:left="720"/>
      <w:contextualSpacing/>
    </w:pPr>
  </w:style>
  <w:style w:type="paragraph" w:styleId="31">
    <w:name w:val="List 3"/>
    <w:basedOn w:val="1"/>
    <w:unhideWhenUsed/>
    <w:uiPriority w:val="99"/>
    <w:pPr>
      <w:ind w:left="1080" w:hanging="360"/>
      <w:contextualSpacing/>
    </w:pPr>
  </w:style>
  <w:style w:type="paragraph" w:styleId="32">
    <w:name w:val="List Number 3"/>
    <w:basedOn w:val="1"/>
    <w:unhideWhenUsed/>
    <w:uiPriority w:val="99"/>
    <w:pPr>
      <w:numPr>
        <w:ilvl w:val="0"/>
        <w:numId w:val="4"/>
      </w:numPr>
      <w:contextualSpacing/>
    </w:pPr>
  </w:style>
  <w:style w:type="paragraph" w:styleId="33">
    <w:name w:val="Subtitle"/>
    <w:basedOn w:val="1"/>
    <w:next w:val="1"/>
    <w:link w:val="45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34">
    <w:name w:val="List 2"/>
    <w:basedOn w:val="1"/>
    <w:unhideWhenUsed/>
    <w:uiPriority w:val="99"/>
    <w:pPr>
      <w:ind w:left="720" w:hanging="360"/>
      <w:contextualSpacing/>
    </w:pPr>
  </w:style>
  <w:style w:type="paragraph" w:styleId="35">
    <w:name w:val="List Bullet"/>
    <w:basedOn w:val="1"/>
    <w:unhideWhenUsed/>
    <w:uiPriority w:val="99"/>
    <w:pPr>
      <w:numPr>
        <w:ilvl w:val="0"/>
        <w:numId w:val="5"/>
      </w:numPr>
      <w:contextualSpacing/>
    </w:pPr>
  </w:style>
  <w:style w:type="paragraph" w:styleId="36">
    <w:name w:val="List Number"/>
    <w:basedOn w:val="1"/>
    <w:unhideWhenUsed/>
    <w:uiPriority w:val="99"/>
    <w:pPr>
      <w:numPr>
        <w:ilvl w:val="0"/>
        <w:numId w:val="6"/>
      </w:numPr>
      <w:contextualSpacing/>
    </w:pPr>
  </w:style>
  <w:style w:type="table" w:styleId="37">
    <w:name w:val="Table Grid"/>
    <w:basedOn w:val="12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8">
    <w:name w:val="Header Char"/>
    <w:basedOn w:val="11"/>
    <w:link w:val="26"/>
    <w:uiPriority w:val="99"/>
  </w:style>
  <w:style w:type="character" w:customStyle="1" w:styleId="39">
    <w:name w:val="Footer Char"/>
    <w:basedOn w:val="11"/>
    <w:link w:val="28"/>
    <w:uiPriority w:val="99"/>
  </w:style>
  <w:style w:type="paragraph" w:styleId="40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41">
    <w:name w:val="Heading 1 Char"/>
    <w:basedOn w:val="11"/>
    <w:link w:val="2"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42">
    <w:name w:val="Heading 2 Char"/>
    <w:basedOn w:val="11"/>
    <w:link w:val="3"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43">
    <w:name w:val="Heading 3 Char"/>
    <w:basedOn w:val="11"/>
    <w:link w:val="4"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44">
    <w:name w:val="Title Char"/>
    <w:basedOn w:val="11"/>
    <w:link w:val="17"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45">
    <w:name w:val="Subtitle Char"/>
    <w:basedOn w:val="11"/>
    <w:link w:val="33"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46">
    <w:name w:val="List Paragraph"/>
    <w:basedOn w:val="1"/>
    <w:qFormat/>
    <w:uiPriority w:val="34"/>
    <w:pPr>
      <w:ind w:left="720"/>
      <w:contextualSpacing/>
    </w:pPr>
  </w:style>
  <w:style w:type="character" w:customStyle="1" w:styleId="47">
    <w:name w:val="Body Text Char"/>
    <w:basedOn w:val="11"/>
    <w:link w:val="16"/>
    <w:uiPriority w:val="99"/>
  </w:style>
  <w:style w:type="character" w:customStyle="1" w:styleId="48">
    <w:name w:val="Body Text 2 Char"/>
    <w:basedOn w:val="11"/>
    <w:link w:val="25"/>
    <w:uiPriority w:val="99"/>
  </w:style>
  <w:style w:type="character" w:customStyle="1" w:styleId="49">
    <w:name w:val="Body Text 3 Char"/>
    <w:basedOn w:val="11"/>
    <w:link w:val="23"/>
    <w:uiPriority w:val="99"/>
    <w:rPr>
      <w:sz w:val="16"/>
      <w:szCs w:val="16"/>
    </w:rPr>
  </w:style>
  <w:style w:type="character" w:customStyle="1" w:styleId="50">
    <w:name w:val="Macro Text Char"/>
    <w:basedOn w:val="11"/>
    <w:link w:val="21"/>
    <w:uiPriority w:val="99"/>
    <w:rPr>
      <w:rFonts w:ascii="Courier" w:hAnsi="Courier"/>
      <w:sz w:val="20"/>
      <w:szCs w:val="20"/>
    </w:rPr>
  </w:style>
  <w:style w:type="paragraph" w:styleId="51">
    <w:name w:val="Quote"/>
    <w:basedOn w:val="1"/>
    <w:next w:val="1"/>
    <w:link w:val="52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52">
    <w:name w:val="Quote Char"/>
    <w:basedOn w:val="11"/>
    <w:link w:val="51"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53">
    <w:name w:val="Heading 4 Char"/>
    <w:basedOn w:val="11"/>
    <w:link w:val="5"/>
    <w:semiHidden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54">
    <w:name w:val="Heading 5 Char"/>
    <w:basedOn w:val="11"/>
    <w:link w:val="6"/>
    <w:semiHidden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55">
    <w:name w:val="Heading 6 Char"/>
    <w:basedOn w:val="11"/>
    <w:link w:val="7"/>
    <w:semiHidden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56">
    <w:name w:val="Heading 7 Char"/>
    <w:basedOn w:val="11"/>
    <w:link w:val="8"/>
    <w:semiHidden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57">
    <w:name w:val="Heading 8 Char"/>
    <w:basedOn w:val="11"/>
    <w:link w:val="9"/>
    <w:semiHidden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58">
    <w:name w:val="Heading 9 Char"/>
    <w:basedOn w:val="11"/>
    <w:link w:val="10"/>
    <w:semiHidden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59">
    <w:name w:val="Intense Quote"/>
    <w:basedOn w:val="1"/>
    <w:next w:val="1"/>
    <w:link w:val="60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60">
    <w:name w:val="Intense Quote Char"/>
    <w:basedOn w:val="11"/>
    <w:link w:val="59"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61">
    <w:name w:val="Subtle Emphasis"/>
    <w:basedOn w:val="11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62">
    <w:name w:val="Intense Emphasis"/>
    <w:basedOn w:val="11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63">
    <w:name w:val="Subtle Reference"/>
    <w:basedOn w:val="11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64">
    <w:name w:val="Intense Reference"/>
    <w:basedOn w:val="11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65">
    <w:name w:val="Book Title"/>
    <w:basedOn w:val="11"/>
    <w:qFormat/>
    <w:uiPriority w:val="33"/>
    <w:rPr>
      <w:b/>
      <w:bCs/>
      <w:smallCaps/>
      <w:spacing w:val="5"/>
    </w:rPr>
  </w:style>
  <w:style w:type="paragraph" w:customStyle="1" w:styleId="66">
    <w:name w:val="TOC Heading"/>
    <w:basedOn w:val="2"/>
    <w:next w:val="1"/>
    <w:semiHidden/>
    <w:unhideWhenUsed/>
    <w:qFormat/>
    <w:uiPriority w:val="39"/>
    <w:pPr>
      <w:outlineLvl w:val="9"/>
    </w:pPr>
  </w:style>
  <w:style w:type="table" w:styleId="67">
    <w:name w:val="Light Shading"/>
    <w:basedOn w:val="12"/>
    <w:uiPriority w:val="60"/>
    <w:pPr>
      <w:spacing w:after="0" w:line="240" w:lineRule="auto"/>
    </w:pPr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68">
    <w:name w:val="Light Shading Accent 1"/>
    <w:basedOn w:val="12"/>
    <w:uiPriority w:val="60"/>
    <w:pPr>
      <w:spacing w:after="0" w:line="240" w:lineRule="auto"/>
    </w:pPr>
    <w:rPr>
      <w:color w:val="376092" w:themeColor="accent1" w:themeShade="BF"/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69">
    <w:name w:val="Light Shading Accent 2"/>
    <w:basedOn w:val="12"/>
    <w:uiPriority w:val="60"/>
    <w:pPr>
      <w:spacing w:after="0" w:line="240" w:lineRule="auto"/>
    </w:pPr>
    <w:rPr>
      <w:color w:val="953735" w:themeColor="accent2" w:themeShade="BF"/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</w:style>
  <w:style w:type="table" w:styleId="70">
    <w:name w:val="Light Shading Accent 3"/>
    <w:basedOn w:val="12"/>
    <w:uiPriority w:val="60"/>
    <w:pPr>
      <w:spacing w:after="0" w:line="240" w:lineRule="auto"/>
    </w:pPr>
    <w:rPr>
      <w:color w:val="7793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71">
    <w:name w:val="Light Shading Accent 4"/>
    <w:basedOn w:val="12"/>
    <w:uiPriority w:val="60"/>
    <w:pPr>
      <w:spacing w:after="0" w:line="240" w:lineRule="auto"/>
    </w:pPr>
    <w:rPr>
      <w:color w:val="604A7B" w:themeColor="accent4" w:themeShade="BF"/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72">
    <w:name w:val="Light Shading Accent 5"/>
    <w:basedOn w:val="12"/>
    <w:uiPriority w:val="60"/>
    <w:pPr>
      <w:spacing w:after="0" w:line="240" w:lineRule="auto"/>
    </w:pPr>
    <w:rPr>
      <w:color w:val="31859C" w:themeColor="accent5" w:themeShade="BF"/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styleId="73">
    <w:name w:val="Light Shading Accent 6"/>
    <w:basedOn w:val="12"/>
    <w:uiPriority w:val="60"/>
    <w:pPr>
      <w:spacing w:after="0" w:line="240" w:lineRule="auto"/>
    </w:pPr>
    <w:rPr>
      <w:color w:val="E46C0A" w:themeColor="accent6" w:themeShade="BF"/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</w:style>
  <w:style w:type="table" w:styleId="74">
    <w:name w:val="Light List"/>
    <w:basedOn w:val="12"/>
    <w:uiPriority w:val="61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75">
    <w:name w:val="Light List Accent 1"/>
    <w:basedOn w:val="12"/>
    <w:uiPriority w:val="61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76">
    <w:name w:val="Light List Accent 2"/>
    <w:basedOn w:val="12"/>
    <w:uiPriority w:val="61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77">
    <w:name w:val="Light List Accent 3"/>
    <w:basedOn w:val="12"/>
    <w:uiPriority w:val="61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78">
    <w:name w:val="Light List Accent 4"/>
    <w:basedOn w:val="12"/>
    <w:uiPriority w:val="61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79">
    <w:name w:val="Light List Accent 5"/>
    <w:basedOn w:val="12"/>
    <w:uiPriority w:val="61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80">
    <w:name w:val="Light List Accent 6"/>
    <w:basedOn w:val="12"/>
    <w:uiPriority w:val="61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81">
    <w:name w:val="Light Grid"/>
    <w:basedOn w:val="12"/>
    <w:uiPriority w:val="62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82">
    <w:name w:val="Light Grid Accent 1"/>
    <w:basedOn w:val="12"/>
    <w:uiPriority w:val="62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  <w:shd w:val="clear" w:color="auto" w:fill="D3DFEE" w:themeFill="accent1" w:themeFillTint="3F"/>
      </w:tcPr>
    </w:tblStylePr>
    <w:tblStylePr w:type="band2Horz"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</w:tcPr>
    </w:tblStylePr>
  </w:style>
  <w:style w:type="table" w:styleId="83">
    <w:name w:val="Light Grid Accent 2"/>
    <w:basedOn w:val="12"/>
    <w:uiPriority w:val="62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3" w:themeFill="accent2" w:themeFillTint="3F"/>
      </w:tcPr>
    </w:tblStylePr>
    <w:tblStylePr w:type="band1Horz"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  <w:shd w:val="clear" w:color="auto" w:fill="EFD3D3" w:themeFill="accent2" w:themeFillTint="3F"/>
      </w:tcPr>
    </w:tblStylePr>
    <w:tblStylePr w:type="band2Horz"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</w:tcPr>
    </w:tblStylePr>
  </w:style>
  <w:style w:type="table" w:styleId="84">
    <w:name w:val="Light Grid Accent 3"/>
    <w:basedOn w:val="12"/>
    <w:uiPriority w:val="62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  <w:shd w:val="clear" w:color="auto" w:fill="E6EED5" w:themeFill="accent3" w:themeFillTint="3F"/>
      </w:tcPr>
    </w:tblStylePr>
    <w:tblStylePr w:type="band2Horz"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</w:tcPr>
    </w:tblStylePr>
  </w:style>
  <w:style w:type="table" w:styleId="85">
    <w:name w:val="Light Grid Accent 4"/>
    <w:basedOn w:val="12"/>
    <w:uiPriority w:val="62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  <w:shd w:val="clear" w:color="auto" w:fill="DFD8E8" w:themeFill="accent4" w:themeFillTint="3F"/>
      </w:tcPr>
    </w:tblStylePr>
    <w:tblStylePr w:type="band2Horz"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</w:tcPr>
    </w:tblStylePr>
  </w:style>
  <w:style w:type="table" w:styleId="86">
    <w:name w:val="Light Grid Accent 5"/>
    <w:basedOn w:val="12"/>
    <w:uiPriority w:val="62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0" w:themeFill="accent5" w:themeFillTint="3F"/>
      </w:tcPr>
    </w:tblStylePr>
    <w:tblStylePr w:type="band1Horz"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  <w:shd w:val="clear" w:color="auto" w:fill="D2EAF0" w:themeFill="accent5" w:themeFillTint="3F"/>
      </w:tcPr>
    </w:tblStylePr>
    <w:tblStylePr w:type="band2Horz"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</w:tcPr>
    </w:tblStylePr>
  </w:style>
  <w:style w:type="table" w:styleId="87">
    <w:name w:val="Light Grid Accent 6"/>
    <w:basedOn w:val="12"/>
    <w:uiPriority w:val="62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5D1" w:themeFill="accent6" w:themeFillTint="3F"/>
      </w:tcPr>
    </w:tblStylePr>
    <w:tblStylePr w:type="band1Horz"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  <w:shd w:val="clear" w:color="auto" w:fill="FDE5D1" w:themeFill="accent6" w:themeFillTint="3F"/>
      </w:tcPr>
    </w:tblStylePr>
    <w:tblStylePr w:type="band2Horz"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</w:tcPr>
    </w:tblStylePr>
  </w:style>
  <w:style w:type="table" w:styleId="88">
    <w:name w:val="Medium Shading 1"/>
    <w:basedOn w:val="12"/>
    <w:uiPriority w:val="63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BFBFBF" w:themeFill="text1" w:themeFillTint="3F"/>
      </w:tcPr>
    </w:tblStylePr>
    <w:tblStylePr w:type="band1Horz"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cPr>
        <w:tcBorders>
          <w:insideH w:val="nil"/>
          <w:insideV w:val="nil"/>
        </w:tcBorders>
      </w:tcPr>
    </w:tblStylePr>
  </w:style>
  <w:style w:type="table" w:styleId="89">
    <w:name w:val="Medium Shading 1 Accent 1"/>
    <w:basedOn w:val="12"/>
    <w:uiPriority w:val="63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3DFEE" w:themeFill="accent1" w:themeFillTint="3F"/>
      </w:tcPr>
    </w:tblStylePr>
    <w:tblStylePr w:type="band1Horz"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cPr>
        <w:tcBorders>
          <w:insideH w:val="nil"/>
          <w:insideV w:val="nil"/>
        </w:tcBorders>
      </w:tcPr>
    </w:tblStylePr>
  </w:style>
  <w:style w:type="table" w:styleId="90">
    <w:name w:val="Medium Shading 1 Accent 2"/>
    <w:basedOn w:val="12"/>
    <w:uiPriority w:val="63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FD3D3" w:themeFill="accent2" w:themeFillTint="3F"/>
      </w:tcPr>
    </w:tblStylePr>
    <w:tblStylePr w:type="band1Horz">
      <w:tcPr>
        <w:tcBorders>
          <w:insideH w:val="nil"/>
          <w:insideV w:val="nil"/>
        </w:tcBorders>
        <w:shd w:val="clear" w:color="auto" w:fill="EFD3D3" w:themeFill="accent2" w:themeFillTint="3F"/>
      </w:tcPr>
    </w:tblStylePr>
    <w:tblStylePr w:type="band2Horz">
      <w:tcPr>
        <w:tcBorders>
          <w:insideH w:val="nil"/>
          <w:insideV w:val="nil"/>
        </w:tcBorders>
      </w:tcPr>
    </w:tblStylePr>
  </w:style>
  <w:style w:type="table" w:styleId="91">
    <w:name w:val="Medium Shading 1 Accent 3"/>
    <w:basedOn w:val="12"/>
    <w:uiPriority w:val="63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B4CC82" w:themeColor="accent3" w:themeTint="BF" w:sz="8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B4CC82" w:themeColor="accent3" w:themeTint="BF" w:sz="6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6EED5" w:themeFill="accent3" w:themeFillTint="3F"/>
      </w:tcPr>
    </w:tblStylePr>
    <w:tblStylePr w:type="band1Horz"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cPr>
        <w:tcBorders>
          <w:insideH w:val="nil"/>
          <w:insideV w:val="nil"/>
        </w:tcBorders>
      </w:tcPr>
    </w:tblStylePr>
  </w:style>
  <w:style w:type="table" w:styleId="92">
    <w:name w:val="Medium Shading 1 Accent 4"/>
    <w:basedOn w:val="12"/>
    <w:uiPriority w:val="63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FD8E8" w:themeFill="accent4" w:themeFillTint="3F"/>
      </w:tcPr>
    </w:tblStylePr>
    <w:tblStylePr w:type="band1Horz"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cPr>
        <w:tcBorders>
          <w:insideH w:val="nil"/>
          <w:insideV w:val="nil"/>
        </w:tcBorders>
      </w:tcPr>
    </w:tblStylePr>
  </w:style>
  <w:style w:type="table" w:styleId="93">
    <w:name w:val="Medium Shading 1 Accent 5"/>
    <w:basedOn w:val="12"/>
    <w:uiPriority w:val="63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2EAF0" w:themeFill="accent5" w:themeFillTint="3F"/>
      </w:tcPr>
    </w:tblStylePr>
    <w:tblStylePr w:type="band1Horz">
      <w:tcPr>
        <w:tcBorders>
          <w:insideH w:val="nil"/>
          <w:insideV w:val="nil"/>
        </w:tcBorders>
        <w:shd w:val="clear" w:color="auto" w:fill="D2EAF0" w:themeFill="accent5" w:themeFillTint="3F"/>
      </w:tcPr>
    </w:tblStylePr>
    <w:tblStylePr w:type="band2Horz">
      <w:tcPr>
        <w:tcBorders>
          <w:insideH w:val="nil"/>
          <w:insideV w:val="nil"/>
        </w:tcBorders>
      </w:tcPr>
    </w:tblStylePr>
  </w:style>
  <w:style w:type="table" w:styleId="94">
    <w:name w:val="Medium Shading 1 Accent 6"/>
    <w:basedOn w:val="12"/>
    <w:uiPriority w:val="63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DE5D1" w:themeFill="accent6" w:themeFillTint="3F"/>
      </w:tcPr>
    </w:tblStylePr>
    <w:tblStylePr w:type="band1Horz">
      <w:tcPr>
        <w:tcBorders>
          <w:insideH w:val="nil"/>
          <w:insideV w:val="nil"/>
        </w:tcBorders>
        <w:shd w:val="clear" w:color="auto" w:fill="FDE5D1" w:themeFill="accent6" w:themeFillTint="3F"/>
      </w:tcPr>
    </w:tblStylePr>
    <w:tblStylePr w:type="band2Horz">
      <w:tcPr>
        <w:tcBorders>
          <w:insideH w:val="nil"/>
          <w:insideV w:val="nil"/>
        </w:tcBorders>
      </w:tcPr>
    </w:tblStylePr>
  </w:style>
  <w:style w:type="table" w:styleId="95">
    <w:name w:val="Medium Shading 2"/>
    <w:basedOn w:val="1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cPr>
        <w:shd w:val="clear" w:color="auto" w:fill="D7D7D7" w:themeFill="background1" w:themeFillShade="D8"/>
      </w:tcPr>
    </w:tblStylePr>
    <w:tblStylePr w:type="neCell"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96">
    <w:name w:val="Medium Shading 2 Accent 1"/>
    <w:basedOn w:val="1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cPr>
        <w:shd w:val="clear" w:color="auto" w:fill="D7D7D7" w:themeFill="background1" w:themeFillShade="D8"/>
      </w:tcPr>
    </w:tblStylePr>
    <w:tblStylePr w:type="neCell"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97">
    <w:name w:val="Medium Shading 2 Accent 2"/>
    <w:basedOn w:val="1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cPr>
        <w:shd w:val="clear" w:color="auto" w:fill="D7D7D7" w:themeFill="background1" w:themeFillShade="D8"/>
      </w:tcPr>
    </w:tblStylePr>
    <w:tblStylePr w:type="neCell"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98">
    <w:name w:val="Medium Shading 2 Accent 3"/>
    <w:basedOn w:val="1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cPr>
        <w:shd w:val="clear" w:color="auto" w:fill="D7D7D7" w:themeFill="background1" w:themeFillShade="D8"/>
      </w:tcPr>
    </w:tblStylePr>
    <w:tblStylePr w:type="neCell"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99">
    <w:name w:val="Medium Shading 2 Accent 4"/>
    <w:basedOn w:val="1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cPr>
        <w:shd w:val="clear" w:color="auto" w:fill="D7D7D7" w:themeFill="background1" w:themeFillShade="D8"/>
      </w:tcPr>
    </w:tblStylePr>
    <w:tblStylePr w:type="neCell"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100">
    <w:name w:val="Medium Shading 2 Accent 5"/>
    <w:basedOn w:val="1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cPr>
        <w:shd w:val="clear" w:color="auto" w:fill="D7D7D7" w:themeFill="background1" w:themeFillShade="D8"/>
      </w:tcPr>
    </w:tblStylePr>
    <w:tblStylePr w:type="neCell"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101">
    <w:name w:val="Medium Shading 2 Accent 6"/>
    <w:basedOn w:val="1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cPr>
        <w:shd w:val="clear" w:color="auto" w:fill="D7D7D7" w:themeFill="background1" w:themeFillShade="D8"/>
      </w:tcPr>
    </w:tblStylePr>
    <w:tblStylePr w:type="neCell"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102">
    <w:name w:val="Medium List 1"/>
    <w:basedOn w:val="1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cPr>
        <w:shd w:val="clear" w:color="auto" w:fill="BFBFBF" w:themeFill="text1" w:themeFillTint="3F"/>
      </w:tcPr>
    </w:tblStylePr>
    <w:tblStylePr w:type="band1Horz">
      <w:tcPr>
        <w:shd w:val="clear" w:color="auto" w:fill="BFBFBF" w:themeFill="text1" w:themeFillTint="3F"/>
      </w:tcPr>
    </w:tblStylePr>
  </w:style>
  <w:style w:type="table" w:styleId="103">
    <w:name w:val="Medium List 1 Accent 1"/>
    <w:basedOn w:val="1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cPr>
        <w:shd w:val="clear" w:color="auto" w:fill="D3DFEE" w:themeFill="accent1" w:themeFillTint="3F"/>
      </w:tcPr>
    </w:tblStylePr>
    <w:tblStylePr w:type="band1Horz">
      <w:tcPr>
        <w:shd w:val="clear" w:color="auto" w:fill="D3DFEE" w:themeFill="accent1" w:themeFillTint="3F"/>
      </w:tcPr>
    </w:tblStylePr>
  </w:style>
  <w:style w:type="table" w:styleId="104">
    <w:name w:val="Medium List 1 Accent 2"/>
    <w:basedOn w:val="1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cPr>
        <w:shd w:val="clear" w:color="auto" w:fill="EFD3D3" w:themeFill="accent2" w:themeFillTint="3F"/>
      </w:tcPr>
    </w:tblStylePr>
    <w:tblStylePr w:type="band1Horz">
      <w:tcPr>
        <w:shd w:val="clear" w:color="auto" w:fill="EFD3D3" w:themeFill="accent2" w:themeFillTint="3F"/>
      </w:tcPr>
    </w:tblStylePr>
  </w:style>
  <w:style w:type="table" w:styleId="105">
    <w:name w:val="Medium List 1 Accent 3"/>
    <w:basedOn w:val="1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cPr>
        <w:shd w:val="clear" w:color="auto" w:fill="E6EED5" w:themeFill="accent3" w:themeFillTint="3F"/>
      </w:tcPr>
    </w:tblStylePr>
    <w:tblStylePr w:type="band1Horz">
      <w:tcPr>
        <w:shd w:val="clear" w:color="auto" w:fill="E6EED5" w:themeFill="accent3" w:themeFillTint="3F"/>
      </w:tcPr>
    </w:tblStylePr>
  </w:style>
  <w:style w:type="table" w:styleId="106">
    <w:name w:val="Medium List 1 Accent 4"/>
    <w:basedOn w:val="1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cPr>
        <w:shd w:val="clear" w:color="auto" w:fill="DFD8E8" w:themeFill="accent4" w:themeFillTint="3F"/>
      </w:tcPr>
    </w:tblStylePr>
    <w:tblStylePr w:type="band1Horz">
      <w:tcPr>
        <w:shd w:val="clear" w:color="auto" w:fill="DFD8E8" w:themeFill="accent4" w:themeFillTint="3F"/>
      </w:tcPr>
    </w:tblStylePr>
  </w:style>
  <w:style w:type="table" w:styleId="107">
    <w:name w:val="Medium List 1 Accent 5"/>
    <w:basedOn w:val="1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cPr>
        <w:shd w:val="clear" w:color="auto" w:fill="D2EAF0" w:themeFill="accent5" w:themeFillTint="3F"/>
      </w:tcPr>
    </w:tblStylePr>
    <w:tblStylePr w:type="band1Horz">
      <w:tcPr>
        <w:shd w:val="clear" w:color="auto" w:fill="D2EAF0" w:themeFill="accent5" w:themeFillTint="3F"/>
      </w:tcPr>
    </w:tblStylePr>
  </w:style>
  <w:style w:type="table" w:styleId="108">
    <w:name w:val="Medium List 1 Accent 6"/>
    <w:basedOn w:val="1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cPr>
        <w:shd w:val="clear" w:color="auto" w:fill="FDE5D1" w:themeFill="accent6" w:themeFillTint="3F"/>
      </w:tcPr>
    </w:tblStylePr>
    <w:tblStylePr w:type="band1Horz">
      <w:tcPr>
        <w:shd w:val="clear" w:color="auto" w:fill="FDE5D1" w:themeFill="accent6" w:themeFillTint="3F"/>
      </w:tcPr>
    </w:tblStylePr>
  </w:style>
  <w:style w:type="table" w:styleId="109">
    <w:name w:val="Medium List 2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cPr>
        <w:shd w:val="clear" w:color="auto" w:fill="FFFFFF" w:themeFill="background1"/>
      </w:tcPr>
    </w:tblStylePr>
    <w:tblStylePr w:type="swCell">
      <w:tcPr>
        <w:tcBorders>
          <w:top w:val="nil"/>
        </w:tcBorders>
      </w:tcPr>
    </w:tblStylePr>
  </w:style>
  <w:style w:type="table" w:styleId="110">
    <w:name w:val="Medium List 2 Accent 1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cPr>
        <w:shd w:val="clear" w:color="auto" w:fill="FFFFFF" w:themeFill="background1"/>
      </w:tcPr>
    </w:tblStylePr>
    <w:tblStylePr w:type="swCell">
      <w:tcPr>
        <w:tcBorders>
          <w:top w:val="nil"/>
        </w:tcBorders>
      </w:tcPr>
    </w:tblStylePr>
  </w:style>
  <w:style w:type="table" w:styleId="111">
    <w:name w:val="Medium List 2 Accent 2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cPr>
        <w:tcBorders>
          <w:top w:val="nil"/>
          <w:bottom w:val="nil"/>
          <w:insideH w:val="nil"/>
          <w:insideV w:val="nil"/>
        </w:tcBorders>
        <w:shd w:val="clear" w:color="auto" w:fill="EFD3D3" w:themeFill="accent2" w:themeFillTint="3F"/>
      </w:tcPr>
    </w:tblStylePr>
    <w:tblStylePr w:type="nwCell">
      <w:tcPr>
        <w:shd w:val="clear" w:color="auto" w:fill="FFFFFF" w:themeFill="background1"/>
      </w:tcPr>
    </w:tblStylePr>
    <w:tblStylePr w:type="swCell">
      <w:tcPr>
        <w:tcBorders>
          <w:top w:val="nil"/>
        </w:tcBorders>
      </w:tcPr>
    </w:tblStylePr>
  </w:style>
  <w:style w:type="table" w:styleId="112">
    <w:name w:val="Medium List 2 Accent 3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cPr>
        <w:shd w:val="clear" w:color="auto" w:fill="FFFFFF" w:themeFill="background1"/>
      </w:tcPr>
    </w:tblStylePr>
    <w:tblStylePr w:type="swCell">
      <w:tcPr>
        <w:tcBorders>
          <w:top w:val="nil"/>
        </w:tcBorders>
      </w:tcPr>
    </w:tblStylePr>
  </w:style>
  <w:style w:type="table" w:styleId="113">
    <w:name w:val="Medium List 2 Accent 4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cPr>
        <w:shd w:val="clear" w:color="auto" w:fill="FFFFFF" w:themeFill="background1"/>
      </w:tcPr>
    </w:tblStylePr>
    <w:tblStylePr w:type="swCell">
      <w:tcPr>
        <w:tcBorders>
          <w:top w:val="nil"/>
        </w:tcBorders>
      </w:tcPr>
    </w:tblStylePr>
  </w:style>
  <w:style w:type="table" w:styleId="114">
    <w:name w:val="Medium List 2 Accent 5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cPr>
        <w:tcBorders>
          <w:top w:val="nil"/>
          <w:bottom w:val="nil"/>
          <w:insideH w:val="nil"/>
          <w:insideV w:val="nil"/>
        </w:tcBorders>
        <w:shd w:val="clear" w:color="auto" w:fill="D2EAF0" w:themeFill="accent5" w:themeFillTint="3F"/>
      </w:tcPr>
    </w:tblStylePr>
    <w:tblStylePr w:type="nwCell">
      <w:tcPr>
        <w:shd w:val="clear" w:color="auto" w:fill="FFFFFF" w:themeFill="background1"/>
      </w:tcPr>
    </w:tblStylePr>
    <w:tblStylePr w:type="swCell">
      <w:tcPr>
        <w:tcBorders>
          <w:top w:val="nil"/>
        </w:tcBorders>
      </w:tcPr>
    </w:tblStylePr>
  </w:style>
  <w:style w:type="table" w:styleId="115">
    <w:name w:val="Medium List 2 Accent 6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cPr>
        <w:tcBorders>
          <w:top w:val="nil"/>
          <w:bottom w:val="nil"/>
          <w:insideH w:val="nil"/>
          <w:insideV w:val="nil"/>
        </w:tcBorders>
        <w:shd w:val="clear" w:color="auto" w:fill="FDE5D1" w:themeFill="accent6" w:themeFillTint="3F"/>
      </w:tcPr>
    </w:tblStylePr>
    <w:tblStylePr w:type="nwCell">
      <w:tcPr>
        <w:shd w:val="clear" w:color="auto" w:fill="FFFFFF" w:themeFill="background1"/>
      </w:tcPr>
    </w:tblStylePr>
    <w:tblStylePr w:type="swCell">
      <w:tcPr>
        <w:tcBorders>
          <w:top w:val="nil"/>
        </w:tcBorders>
      </w:tcPr>
    </w:tblStylePr>
  </w:style>
  <w:style w:type="table" w:styleId="116">
    <w:name w:val="Medium Grid 1"/>
    <w:basedOn w:val="12"/>
    <w:uiPriority w:val="67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7F7F7F" w:themeFill="text1" w:themeFillTint="7F"/>
      </w:tcPr>
    </w:tblStylePr>
    <w:tblStylePr w:type="band1Horz">
      <w:tcPr>
        <w:shd w:val="clear" w:color="auto" w:fill="7F7F7F" w:themeFill="text1" w:themeFillTint="7F"/>
      </w:tcPr>
    </w:tblStylePr>
  </w:style>
  <w:style w:type="table" w:styleId="117">
    <w:name w:val="Medium Grid 1 Accent 1"/>
    <w:basedOn w:val="12"/>
    <w:uiPriority w:val="67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A7C0DE" w:themeFill="accent1" w:themeFillTint="7F"/>
      </w:tcPr>
    </w:tblStylePr>
    <w:tblStylePr w:type="band1Horz">
      <w:tcPr>
        <w:shd w:val="clear" w:color="auto" w:fill="A7C0DE" w:themeFill="accent1" w:themeFillTint="7F"/>
      </w:tcPr>
    </w:tblStylePr>
  </w:style>
  <w:style w:type="table" w:styleId="118">
    <w:name w:val="Medium Grid 1 Accent 2"/>
    <w:basedOn w:val="12"/>
    <w:uiPriority w:val="67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FA7A6" w:themeFill="accent2" w:themeFillTint="7F"/>
      </w:tcPr>
    </w:tblStylePr>
    <w:tblStylePr w:type="band1Horz">
      <w:tcPr>
        <w:shd w:val="clear" w:color="auto" w:fill="DFA7A6" w:themeFill="accent2" w:themeFillTint="7F"/>
      </w:tcPr>
    </w:tblStylePr>
  </w:style>
  <w:style w:type="table" w:styleId="119">
    <w:name w:val="Medium Grid 1 Accent 3"/>
    <w:basedOn w:val="12"/>
    <w:uiPriority w:val="67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  <w:insideV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color="B4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DDDAC" w:themeFill="accent3" w:themeFillTint="7F"/>
      </w:tcPr>
    </w:tblStylePr>
    <w:tblStylePr w:type="band1Horz">
      <w:tcPr>
        <w:shd w:val="clear" w:color="auto" w:fill="CDDDAC" w:themeFill="accent3" w:themeFillTint="7F"/>
      </w:tcPr>
    </w:tblStylePr>
  </w:style>
  <w:style w:type="table" w:styleId="120">
    <w:name w:val="Medium Grid 1 Accent 4"/>
    <w:basedOn w:val="12"/>
    <w:uiPriority w:val="67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BFB1D0" w:themeFill="accent4" w:themeFillTint="7F"/>
      </w:tcPr>
    </w:tblStylePr>
    <w:tblStylePr w:type="band1Horz">
      <w:tcPr>
        <w:shd w:val="clear" w:color="auto" w:fill="BFB1D0" w:themeFill="accent4" w:themeFillTint="7F"/>
      </w:tcPr>
    </w:tblStylePr>
  </w:style>
  <w:style w:type="table" w:styleId="121">
    <w:name w:val="Medium Grid 1 Accent 5"/>
    <w:basedOn w:val="12"/>
    <w:uiPriority w:val="67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A5D5E2" w:themeFill="accent5" w:themeFillTint="7F"/>
      </w:tcPr>
    </w:tblStylePr>
    <w:tblStylePr w:type="band1Horz">
      <w:tcPr>
        <w:shd w:val="clear" w:color="auto" w:fill="A5D5E2" w:themeFill="accent5" w:themeFillTint="7F"/>
      </w:tcPr>
    </w:tblStylePr>
  </w:style>
  <w:style w:type="table" w:styleId="122">
    <w:name w:val="Medium Grid 1 Accent 6"/>
    <w:basedOn w:val="12"/>
    <w:uiPriority w:val="67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BCAA2" w:themeFill="accent6" w:themeFillTint="7F"/>
      </w:tcPr>
    </w:tblStylePr>
    <w:tblStylePr w:type="band1Horz">
      <w:tcPr>
        <w:shd w:val="clear" w:color="auto" w:fill="FBCAA2" w:themeFill="accent6" w:themeFillTint="7F"/>
      </w:tcPr>
    </w:tblStylePr>
  </w:style>
  <w:style w:type="table" w:styleId="123">
    <w:name w:val="Medium Grid 2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cPr>
        <w:shd w:val="clear" w:color="auto" w:fill="7F7F7F" w:themeFill="text1" w:themeFillTint="7F"/>
      </w:tcPr>
    </w:tblStylePr>
    <w:tblStylePr w:type="band1Horz"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cPr>
        <w:shd w:val="clear" w:color="auto" w:fill="FFFFFF" w:themeFill="background1"/>
      </w:tcPr>
    </w:tblStylePr>
  </w:style>
  <w:style w:type="table" w:styleId="124">
    <w:name w:val="Medium Grid 2 Accent 1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cPr>
        <w:shd w:val="clear" w:color="auto" w:fill="A7C0DE" w:themeFill="accent1" w:themeFillTint="7F"/>
      </w:tcPr>
    </w:tblStylePr>
    <w:tblStylePr w:type="band1Horz">
      <w:tcPr>
        <w:tcBorders>
          <w:insideH w:val="single" w:sz="6" w:space="0"/>
          <w:insideV w:val="single" w:sz="6" w:space="0"/>
        </w:tcBorders>
        <w:shd w:val="clear" w:color="auto" w:fill="A7C0DE" w:themeFill="accent1" w:themeFillTint="7F"/>
      </w:tcPr>
    </w:tblStylePr>
    <w:tblStylePr w:type="nwCell">
      <w:tcPr>
        <w:shd w:val="clear" w:color="auto" w:fill="FFFFFF" w:themeFill="background1"/>
      </w:tcPr>
    </w:tblStylePr>
  </w:style>
  <w:style w:type="table" w:styleId="125">
    <w:name w:val="Medium Grid 2 Accent 2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cPr>
        <w:shd w:val="clear" w:color="auto" w:fill="DFA7A6" w:themeFill="accent2" w:themeFillTint="7F"/>
      </w:tcPr>
    </w:tblStylePr>
    <w:tblStylePr w:type="band1Horz">
      <w:tcPr>
        <w:tcBorders>
          <w:insideH w:val="single" w:sz="6" w:space="0"/>
          <w:insideV w:val="single" w:sz="6" w:space="0"/>
        </w:tcBorders>
        <w:shd w:val="clear" w:color="auto" w:fill="DFA7A6" w:themeFill="accent2" w:themeFillTint="7F"/>
      </w:tcPr>
    </w:tblStylePr>
    <w:tblStylePr w:type="nwCell">
      <w:tcPr>
        <w:shd w:val="clear" w:color="auto" w:fill="FFFFFF" w:themeFill="background1"/>
      </w:tcPr>
    </w:tblStylePr>
  </w:style>
  <w:style w:type="table" w:styleId="126">
    <w:name w:val="Medium Grid 2 Accent 3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cPr>
        <w:shd w:val="clear" w:color="auto" w:fill="CDDDAC" w:themeFill="accent3" w:themeFillTint="7F"/>
      </w:tcPr>
    </w:tblStylePr>
    <w:tblStylePr w:type="band1Horz">
      <w:tcPr>
        <w:tcBorders>
          <w:insideH w:val="single" w:sz="6" w:space="0"/>
          <w:insideV w:val="single" w:sz="6" w:space="0"/>
        </w:tcBorders>
        <w:shd w:val="clear" w:color="auto" w:fill="CDDDAC" w:themeFill="accent3" w:themeFillTint="7F"/>
      </w:tcPr>
    </w:tblStylePr>
    <w:tblStylePr w:type="nwCell">
      <w:tcPr>
        <w:shd w:val="clear" w:color="auto" w:fill="FFFFFF" w:themeFill="background1"/>
      </w:tcPr>
    </w:tblStylePr>
  </w:style>
  <w:style w:type="table" w:styleId="127">
    <w:name w:val="Medium Grid 2 Accent 4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F2EFF5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cPr>
        <w:shd w:val="clear" w:color="auto" w:fill="BFB1D0" w:themeFill="accent4" w:themeFillTint="7F"/>
      </w:tcPr>
    </w:tblStylePr>
    <w:tblStylePr w:type="band1Horz">
      <w:tcPr>
        <w:tcBorders>
          <w:insideH w:val="single" w:sz="6" w:space="0"/>
          <w:insideV w:val="single" w:sz="6" w:space="0"/>
        </w:tcBorders>
        <w:shd w:val="clear" w:color="auto" w:fill="BFB1D0" w:themeFill="accent4" w:themeFillTint="7F"/>
      </w:tcPr>
    </w:tblStylePr>
    <w:tblStylePr w:type="nwCell">
      <w:tcPr>
        <w:shd w:val="clear" w:color="auto" w:fill="FFFFFF" w:themeFill="background1"/>
      </w:tcPr>
    </w:tblStylePr>
  </w:style>
  <w:style w:type="table" w:styleId="128">
    <w:name w:val="Medium Grid 2 Accent 5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cPr>
        <w:shd w:val="clear" w:color="auto" w:fill="A5D5E2" w:themeFill="accent5" w:themeFillTint="7F"/>
      </w:tcPr>
    </w:tblStylePr>
    <w:tblStylePr w:type="band1Horz">
      <w:tcPr>
        <w:tcBorders>
          <w:insideH w:val="single" w:sz="6" w:space="0"/>
          <w:insideV w:val="single" w:sz="6" w:space="0"/>
        </w:tcBorders>
        <w:shd w:val="clear" w:color="auto" w:fill="A5D5E2" w:themeFill="accent5" w:themeFillTint="7F"/>
      </w:tcPr>
    </w:tblStylePr>
    <w:tblStylePr w:type="nwCell">
      <w:tcPr>
        <w:shd w:val="clear" w:color="auto" w:fill="FFFFFF" w:themeFill="background1"/>
      </w:tcPr>
    </w:tblStylePr>
  </w:style>
  <w:style w:type="table" w:styleId="129">
    <w:name w:val="Medium Grid 2 Accent 6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cPr>
        <w:shd w:val="clear" w:color="auto" w:fill="FBCAA2" w:themeFill="accent6" w:themeFillTint="7F"/>
      </w:tcPr>
    </w:tblStylePr>
    <w:tblStylePr w:type="band1Horz">
      <w:tcPr>
        <w:tcBorders>
          <w:insideH w:val="single" w:sz="6" w:space="0"/>
          <w:insideV w:val="single" w:sz="6" w:space="0"/>
        </w:tcBorders>
        <w:shd w:val="clear" w:color="auto" w:fill="FBCAA2" w:themeFill="accent6" w:themeFillTint="7F"/>
      </w:tcPr>
    </w:tblStylePr>
    <w:tblStylePr w:type="nwCell">
      <w:tcPr>
        <w:shd w:val="clear" w:color="auto" w:fill="FFFFFF" w:themeFill="background1"/>
      </w:tcPr>
    </w:tblStylePr>
  </w:style>
  <w:style w:type="table" w:styleId="130">
    <w:name w:val="Medium Grid 3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131">
    <w:name w:val="Medium Grid 3 Accent 1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C0DE" w:themeFill="accent1" w:themeFillTint="7F"/>
      </w:tcPr>
    </w:tblStylePr>
    <w:tblStylePr w:type="band1Horz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7C0DE" w:themeFill="accent1" w:themeFillTint="7F"/>
      </w:tcPr>
    </w:tblStylePr>
  </w:style>
  <w:style w:type="table" w:styleId="132">
    <w:name w:val="Medium Grid 3 Accent 2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FA7A6" w:themeFill="accent2" w:themeFillTint="7F"/>
      </w:tcPr>
    </w:tblStylePr>
  </w:style>
  <w:style w:type="table" w:styleId="133">
    <w:name w:val="Medium Grid 3 Accent 3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CDDDAC" w:themeFill="accent3" w:themeFillTint="7F"/>
      </w:tcPr>
    </w:tblStylePr>
  </w:style>
  <w:style w:type="table" w:styleId="134">
    <w:name w:val="Medium Grid 3 Accent 4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FB1D0" w:themeFill="accent4" w:themeFillTint="7F"/>
      </w:tcPr>
    </w:tblStylePr>
  </w:style>
  <w:style w:type="table" w:styleId="135">
    <w:name w:val="Medium Grid 3 Accent 5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5D5E2" w:themeFill="accent5" w:themeFillTint="7F"/>
      </w:tcPr>
    </w:tblStylePr>
  </w:style>
  <w:style w:type="table" w:styleId="136">
    <w:name w:val="Medium Grid 3 Accent 6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BCAA2" w:themeFill="accent6" w:themeFillTint="7F"/>
      </w:tcPr>
    </w:tblStylePr>
  </w:style>
  <w:style w:type="table" w:styleId="137">
    <w:name w:val="Dark List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38">
    <w:name w:val="Dark List Accent 1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1" w:themeFill="accent1" w:themeFillShade="7F"/>
      </w:tcPr>
    </w:tblStylePr>
    <w:tblStylePr w:type="firstCol"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6091" w:themeFill="accent1" w:themeFillShade="BF"/>
      </w:tcPr>
    </w:tblStylePr>
    <w:tblStylePr w:type="lastCol"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</w:style>
  <w:style w:type="table" w:styleId="139">
    <w:name w:val="Dark List Accent 2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734" w:themeFill="accent2" w:themeFillShade="BF"/>
      </w:tcPr>
    </w:tblStylePr>
    <w:tblStylePr w:type="lastCol"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</w:style>
  <w:style w:type="table" w:styleId="140">
    <w:name w:val="Dark List Accent 3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7" w:themeFill="accent3" w:themeFillShade="7F"/>
      </w:tcPr>
    </w:tblStylePr>
    <w:tblStylePr w:type="firstCol"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41">
    <w:name w:val="Dark List Accent 4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051" w:themeFill="accent4" w:themeFillShade="7F"/>
      </w:tcPr>
    </w:tblStylePr>
    <w:tblStylePr w:type="firstCol"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42">
    <w:name w:val="Dark List Accent 5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43">
    <w:name w:val="Dark List Accent 6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9" w:themeFill="accent6" w:themeFillShade="BF"/>
      </w:tcPr>
    </w:tblStylePr>
    <w:tblStylePr w:type="lastCol"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</w:style>
  <w:style w:type="table" w:styleId="144">
    <w:name w:val="Colorful Shading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</w:rPr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cPr>
        <w:shd w:val="clear" w:color="auto" w:fill="999999" w:themeFill="text1" w:themeFillTint="66"/>
      </w:tcPr>
    </w:tblStylePr>
    <w:tblStylePr w:type="band1Horz"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45">
    <w:name w:val="Colorful Shading Accent 1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6" w:space="0"/>
        </w:tcBorders>
        <w:shd w:val="clear" w:color="auto" w:fill="2B4D74" w:themeFill="accen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B4D74" w:themeFill="accen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D74" w:themeFill="accent1" w:themeFillShade="99"/>
      </w:tcPr>
    </w:tblStylePr>
    <w:tblStylePr w:type="band1Vert">
      <w:tcPr>
        <w:shd w:val="clear" w:color="auto" w:fill="B8CCE4" w:themeFill="accent1" w:themeFillTint="66"/>
      </w:tcPr>
    </w:tblStylePr>
    <w:tblStylePr w:type="band1Horz">
      <w:tcPr>
        <w:shd w:val="clear" w:color="auto" w:fill="A7C0DE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46">
    <w:name w:val="Colorful Shading Accent 2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cPr>
        <w:shd w:val="clear" w:color="auto" w:fill="E5B8B7" w:themeFill="accent2" w:themeFillTint="66"/>
      </w:tcPr>
    </w:tblStylePr>
    <w:tblStylePr w:type="band1Horz">
      <w:tcPr>
        <w:shd w:val="clear" w:color="auto" w:fill="DFA7A6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47">
    <w:name w:val="Colorful Shading Accent 3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cPr>
        <w:shd w:val="clear" w:color="auto" w:fill="D6E3BC" w:themeFill="accent3" w:themeFillTint="66"/>
      </w:tcPr>
    </w:tblStylePr>
    <w:tblStylePr w:type="band1Horz">
      <w:tcPr>
        <w:shd w:val="clear" w:color="auto" w:fill="CDDDAC" w:themeFill="accent3" w:themeFillTint="7F"/>
      </w:tcPr>
    </w:tblStylePr>
  </w:style>
  <w:style w:type="table" w:styleId="148">
    <w:name w:val="Colorful Shading Accent 4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</w:rPr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6" w:space="0"/>
        </w:tcBorders>
        <w:shd w:val="clear" w:color="auto" w:fill="4C3A62" w:themeFill="accent4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A62" w:themeFill="accent4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A62" w:themeFill="accent4" w:themeFillShade="99"/>
      </w:tcPr>
    </w:tblStylePr>
    <w:tblStylePr w:type="band1Vert">
      <w:tcPr>
        <w:shd w:val="clear" w:color="auto" w:fill="CCC0D9" w:themeFill="accent4" w:themeFillTint="66"/>
      </w:tcPr>
    </w:tblStylePr>
    <w:tblStylePr w:type="band1Horz">
      <w:tcPr>
        <w:shd w:val="clear" w:color="auto" w:fill="BFB1D0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49">
    <w:name w:val="Colorful Shading Accent 5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cPr>
        <w:shd w:val="clear" w:color="auto" w:fill="B6DDE8" w:themeFill="accent5" w:themeFillTint="66"/>
      </w:tcPr>
    </w:tblStylePr>
    <w:tblStylePr w:type="band1Horz">
      <w:tcPr>
        <w:shd w:val="clear" w:color="auto" w:fill="A5D5E2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50">
    <w:name w:val="Colorful Shading Accent 6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6" w:space="0"/>
        </w:tcBorders>
        <w:shd w:val="clear" w:color="auto" w:fill="B65607" w:themeFill="accent6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7" w:themeFill="accent6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7" w:themeFill="accent6" w:themeFillShade="99"/>
      </w:tcPr>
    </w:tblStylePr>
    <w:tblStylePr w:type="band1Vert">
      <w:tcPr>
        <w:shd w:val="clear" w:color="auto" w:fill="FBD4B4" w:themeFill="accent6" w:themeFillTint="66"/>
      </w:tcPr>
    </w:tblStylePr>
    <w:tblStylePr w:type="band1Horz">
      <w:tcPr>
        <w:shd w:val="clear" w:color="auto" w:fill="FBCAA2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51">
    <w:name w:val="Colorful List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cPr>
        <w:shd w:val="clear" w:color="auto" w:fill="CCCCCC" w:themeFill="text1" w:themeFillTint="33"/>
      </w:tcPr>
    </w:tblStylePr>
  </w:style>
  <w:style w:type="table" w:styleId="152">
    <w:name w:val="Colorful List Accent 1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cPr>
        <w:shd w:val="clear" w:color="auto" w:fill="DBE5F1" w:themeFill="accent1" w:themeFillTint="33"/>
      </w:tcPr>
    </w:tblStylePr>
  </w:style>
  <w:style w:type="table" w:styleId="153">
    <w:name w:val="Colorful List Accent 2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cPr>
        <w:shd w:val="clear" w:color="auto" w:fill="F2DBDB" w:themeFill="accent2" w:themeFillTint="33"/>
      </w:tcPr>
    </w:tblStylePr>
  </w:style>
  <w:style w:type="table" w:styleId="154">
    <w:name w:val="Colorful List Accent 3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F83" w:themeColor="accent4" w:themeShade="CC"/>
      </w:rPr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cPr>
        <w:shd w:val="clear" w:color="auto" w:fill="EAF1DD" w:themeFill="accent3" w:themeFillTint="33"/>
      </w:tcPr>
    </w:tblStylePr>
  </w:style>
  <w:style w:type="table" w:styleId="155">
    <w:name w:val="Colorful List Accent 4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D40" w:themeColor="accent3" w:themeShade="CC"/>
      </w:rPr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cPr>
        <w:shd w:val="clear" w:color="auto" w:fill="E5DFEC" w:themeFill="accent4" w:themeFillTint="33"/>
      </w:tcPr>
    </w:tblStylePr>
  </w:style>
  <w:style w:type="table" w:styleId="156">
    <w:name w:val="Colorful List Accent 5"/>
    <w:basedOn w:val="1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bottom w:val="single" w:color="FFFFFF" w:themeColor="background1" w:sz="12" w:space="0"/>
        </w:tcBorders>
        <w:shd w:val="clear" w:color="auto" w:fill="F3730A" w:themeFill="accent6" w:themeFillShade="CC"/>
      </w:tcPr>
    </w:tblStylePr>
    <w:tblStylePr w:type="lastRow">
      <w:rPr>
        <w:b/>
        <w:bCs/>
        <w:color w:val="F3740B" w:themeColor="accent6" w:themeShade="CC"/>
      </w:rPr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cPr>
        <w:shd w:val="clear" w:color="auto" w:fill="DAEEF3" w:themeFill="accent5" w:themeFillTint="33"/>
      </w:tcPr>
    </w:tblStylePr>
  </w:style>
  <w:style w:type="table" w:styleId="157">
    <w:name w:val="Colorful List Accent 6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58EA6" w:themeColor="accent5" w:themeShade="CC"/>
      </w:rPr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cPr>
        <w:shd w:val="clear" w:color="auto" w:fill="FDE9D9" w:themeFill="accent6" w:themeFillTint="33"/>
      </w:tcPr>
    </w:tblStylePr>
  </w:style>
  <w:style w:type="table" w:styleId="158">
    <w:name w:val="Colorful Grid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000000" w:themeFill="tex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000000" w:themeFill="text1" w:themeFillShade="BF"/>
      </w:tcPr>
    </w:tblStylePr>
    <w:tblStylePr w:type="band1Vert">
      <w:tcPr>
        <w:shd w:val="clear" w:color="auto" w:fill="7F7F7F" w:themeFill="text1" w:themeFillTint="7F"/>
      </w:tcPr>
    </w:tblStylePr>
    <w:tblStylePr w:type="band1Horz">
      <w:tcPr>
        <w:shd w:val="clear" w:color="auto" w:fill="7F7F7F" w:themeFill="text1" w:themeFillTint="7F"/>
      </w:tcPr>
    </w:tblStylePr>
  </w:style>
  <w:style w:type="table" w:styleId="159">
    <w:name w:val="Colorful Grid Accent 1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B8CCE4" w:themeFill="accen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366091" w:themeFill="accen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366091" w:themeFill="accent1" w:themeFillShade="BF"/>
      </w:tcPr>
    </w:tblStylePr>
    <w:tblStylePr w:type="band1Vert">
      <w:tcPr>
        <w:shd w:val="clear" w:color="auto" w:fill="A7C0DE" w:themeFill="accent1" w:themeFillTint="7F"/>
      </w:tcPr>
    </w:tblStylePr>
    <w:tblStylePr w:type="band1Horz">
      <w:tcPr>
        <w:shd w:val="clear" w:color="auto" w:fill="A7C0DE" w:themeFill="accent1" w:themeFillTint="7F"/>
      </w:tcPr>
    </w:tblStylePr>
  </w:style>
  <w:style w:type="table" w:styleId="160">
    <w:name w:val="Colorful Grid Accent 2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E5B8B7" w:themeFill="accent2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943734" w:themeFill="accent2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943734" w:themeFill="accent2" w:themeFillShade="BF"/>
      </w:tcPr>
    </w:tblStylePr>
    <w:tblStylePr w:type="band1Vert">
      <w:tcPr>
        <w:shd w:val="clear" w:color="auto" w:fill="DFA7A6" w:themeFill="accent2" w:themeFillTint="7F"/>
      </w:tcPr>
    </w:tblStylePr>
    <w:tblStylePr w:type="band1Horz">
      <w:tcPr>
        <w:shd w:val="clear" w:color="auto" w:fill="DFA7A6" w:themeFill="accent2" w:themeFillTint="7F"/>
      </w:tcPr>
    </w:tblStylePr>
  </w:style>
  <w:style w:type="table" w:styleId="161">
    <w:name w:val="Colorful Grid Accent 3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D6E3BC" w:themeFill="accent3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76923C" w:themeFill="accent3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76923C" w:themeFill="accent3" w:themeFillShade="BF"/>
      </w:tcPr>
    </w:tblStylePr>
    <w:tblStylePr w:type="band1Vert">
      <w:tcPr>
        <w:shd w:val="clear" w:color="auto" w:fill="CDDDAC" w:themeFill="accent3" w:themeFillTint="7F"/>
      </w:tcPr>
    </w:tblStylePr>
    <w:tblStylePr w:type="band1Horz">
      <w:tcPr>
        <w:shd w:val="clear" w:color="auto" w:fill="CDDDAC" w:themeFill="accent3" w:themeFillTint="7F"/>
      </w:tcPr>
    </w:tblStylePr>
  </w:style>
  <w:style w:type="table" w:styleId="162">
    <w:name w:val="Colorful Grid Accent 4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CCC0D9" w:themeFill="accent4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5F497A" w:themeFill="accent4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5F497A" w:themeFill="accent4" w:themeFillShade="BF"/>
      </w:tcPr>
    </w:tblStylePr>
    <w:tblStylePr w:type="band1Vert">
      <w:tcPr>
        <w:shd w:val="clear" w:color="auto" w:fill="BFB1D0" w:themeFill="accent4" w:themeFillTint="7F"/>
      </w:tcPr>
    </w:tblStylePr>
    <w:tblStylePr w:type="band1Horz">
      <w:tcPr>
        <w:shd w:val="clear" w:color="auto" w:fill="BFB1D0" w:themeFill="accent4" w:themeFillTint="7F"/>
      </w:tcPr>
    </w:tblStylePr>
  </w:style>
  <w:style w:type="table" w:styleId="163">
    <w:name w:val="Colorful Grid Accent 5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B6DDE8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31849B" w:themeFill="accent5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31849B" w:themeFill="accent5" w:themeFillShade="BF"/>
      </w:tcPr>
    </w:tblStylePr>
    <w:tblStylePr w:type="band1Vert">
      <w:tcPr>
        <w:shd w:val="clear" w:color="auto" w:fill="A5D5E2" w:themeFill="accent5" w:themeFillTint="7F"/>
      </w:tcPr>
    </w:tblStylePr>
    <w:tblStylePr w:type="band1Horz">
      <w:tcPr>
        <w:shd w:val="clear" w:color="auto" w:fill="A5D5E2" w:themeFill="accent5" w:themeFillTint="7F"/>
      </w:tcPr>
    </w:tblStylePr>
  </w:style>
  <w:style w:type="table" w:styleId="164">
    <w:name w:val="Colorful Grid Accent 6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FBD4B4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E36C09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E36C09" w:themeFill="accent6" w:themeFillShade="BF"/>
      </w:tcPr>
    </w:tblStylePr>
    <w:tblStylePr w:type="band1Vert">
      <w:tcPr>
        <w:shd w:val="clear" w:color="auto" w:fill="FBCAA2" w:themeFill="accent6" w:themeFillTint="7F"/>
      </w:tcPr>
    </w:tblStylePr>
    <w:tblStylePr w:type="band1Horz">
      <w:tcPr>
        <w:shd w:val="clear" w:color="auto" w:fill="FBCAA2" w:themeFill="accent6" w:themeFillTint="7F"/>
      </w:tcPr>
    </w:tblStyle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cp:lastModifiedBy>nixho</cp:lastModifiedBy>
  <dcterms:modified xsi:type="dcterms:W3CDTF">2026-02-12T15:08:46Z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1046-12.2.0.23196</vt:lpwstr>
  </property>
  <property fmtid="{D5CDD505-2E9C-101B-9397-08002B2CF9AE}" pid="3" name="ICV">
    <vt:lpwstr>CC2AB0528171458A947918AD765D0D66_12</vt:lpwstr>
  </property>
</Properties>
</file>